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6588" w14:textId="6CB304F1" w:rsidR="00F16D49" w:rsidRPr="00446360" w:rsidRDefault="00E71844" w:rsidP="00E71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gramStart"/>
      <w:r w:rsidRPr="00446360">
        <w:rPr>
          <w:rFonts w:ascii="Times New Roman" w:hAnsi="Times New Roman" w:cs="Times New Roman"/>
          <w:b/>
          <w:bCs/>
          <w:sz w:val="24"/>
          <w:szCs w:val="24"/>
          <w:lang w:val="tr-TR"/>
        </w:rPr>
        <w:t>20</w:t>
      </w:r>
      <w:r w:rsidR="00C52DDE">
        <w:rPr>
          <w:rFonts w:ascii="Times New Roman" w:hAnsi="Times New Roman" w:cs="Times New Roman"/>
          <w:b/>
          <w:bCs/>
          <w:sz w:val="24"/>
          <w:szCs w:val="24"/>
          <w:lang w:val="tr-TR"/>
        </w:rPr>
        <w:t>....</w:t>
      </w:r>
      <w:proofErr w:type="gramEnd"/>
      <w:r w:rsidRPr="00446360">
        <w:rPr>
          <w:rFonts w:ascii="Times New Roman" w:hAnsi="Times New Roman" w:cs="Times New Roman"/>
          <w:b/>
          <w:bCs/>
          <w:sz w:val="24"/>
          <w:szCs w:val="24"/>
          <w:lang w:val="tr-TR"/>
        </w:rPr>
        <w:t>-20</w:t>
      </w:r>
      <w:r w:rsidR="00C52DDE">
        <w:rPr>
          <w:rFonts w:ascii="Times New Roman" w:hAnsi="Times New Roman" w:cs="Times New Roman"/>
          <w:b/>
          <w:bCs/>
          <w:sz w:val="24"/>
          <w:szCs w:val="24"/>
          <w:lang w:val="tr-TR"/>
        </w:rPr>
        <w:t>....</w:t>
      </w:r>
      <w:r w:rsidRPr="0044636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Eğitim Öğretim Yılı </w:t>
      </w:r>
      <w:r w:rsidR="00C52DDE">
        <w:rPr>
          <w:rFonts w:ascii="Times New Roman" w:hAnsi="Times New Roman" w:cs="Times New Roman"/>
          <w:b/>
          <w:bCs/>
          <w:sz w:val="24"/>
          <w:szCs w:val="24"/>
          <w:lang w:val="tr-TR"/>
        </w:rPr>
        <w:t>..............</w:t>
      </w:r>
      <w:r w:rsidRPr="0044636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Yarıyılı</w:t>
      </w:r>
    </w:p>
    <w:p w14:paraId="25005826" w14:textId="6505CAAE" w:rsidR="00A661A2" w:rsidRPr="00446360" w:rsidRDefault="00F16D49" w:rsidP="00E71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446360">
        <w:rPr>
          <w:rFonts w:ascii="Times New Roman" w:hAnsi="Times New Roman" w:cs="Times New Roman"/>
          <w:b/>
          <w:bCs/>
          <w:sz w:val="24"/>
          <w:szCs w:val="24"/>
          <w:lang w:val="tr-TR"/>
        </w:rPr>
        <w:t>Akademik Danışmanlık Toplantısı Tutanağı</w:t>
      </w:r>
    </w:p>
    <w:p w14:paraId="70D4F5E9" w14:textId="77777777" w:rsidR="00F16D49" w:rsidRDefault="00F16D49" w:rsidP="00446360">
      <w:pPr>
        <w:spacing w:after="0" w:line="240" w:lineRule="auto"/>
        <w:rPr>
          <w:rFonts w:ascii="Times New Roman" w:hAnsi="Times New Roman" w:cs="Times New Roman"/>
          <w:lang w:val="tr-TR"/>
        </w:rPr>
      </w:pPr>
    </w:p>
    <w:p w14:paraId="4BCE1EAB" w14:textId="3C34D2A1" w:rsidR="00E71844" w:rsidRDefault="00E71844" w:rsidP="00C52DDE">
      <w:pPr>
        <w:spacing w:after="120" w:line="24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Program</w:t>
      </w:r>
      <w:r>
        <w:rPr>
          <w:rFonts w:ascii="Times New Roman" w:hAnsi="Times New Roman" w:cs="Times New Roman"/>
          <w:lang w:val="tr-TR"/>
        </w:rPr>
        <w:tab/>
        <w:t xml:space="preserve">: </w:t>
      </w:r>
      <w:r w:rsidRPr="00F16D49">
        <w:rPr>
          <w:rFonts w:ascii="Times New Roman" w:hAnsi="Times New Roman" w:cs="Times New Roman"/>
          <w:lang w:val="tr-TR"/>
        </w:rPr>
        <w:t>....................................................................................................</w:t>
      </w:r>
    </w:p>
    <w:p w14:paraId="2FC2B445" w14:textId="74070169" w:rsidR="00A661A2" w:rsidRPr="00F16D49" w:rsidRDefault="00E71844" w:rsidP="00C52DDE">
      <w:pPr>
        <w:spacing w:after="120" w:line="24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Toplantı </w:t>
      </w:r>
      <w:r w:rsidRPr="00F16D49">
        <w:rPr>
          <w:rFonts w:ascii="Times New Roman" w:hAnsi="Times New Roman" w:cs="Times New Roman"/>
          <w:lang w:val="tr-TR"/>
        </w:rPr>
        <w:t>Tarih</w:t>
      </w:r>
      <w:r>
        <w:rPr>
          <w:rFonts w:ascii="Times New Roman" w:hAnsi="Times New Roman" w:cs="Times New Roman"/>
          <w:lang w:val="tr-TR"/>
        </w:rPr>
        <w:t>i</w:t>
      </w:r>
      <w:r w:rsidR="00F16D49">
        <w:rPr>
          <w:rFonts w:ascii="Times New Roman" w:hAnsi="Times New Roman" w:cs="Times New Roman"/>
          <w:lang w:val="tr-TR"/>
        </w:rPr>
        <w:tab/>
      </w:r>
      <w:r w:rsidRPr="00F16D49">
        <w:rPr>
          <w:rFonts w:ascii="Times New Roman" w:hAnsi="Times New Roman" w:cs="Times New Roman"/>
          <w:lang w:val="tr-TR"/>
        </w:rPr>
        <w:t>: ....../....../..........</w:t>
      </w:r>
    </w:p>
    <w:p w14:paraId="5B8A7EBA" w14:textId="18FE9458" w:rsidR="00A661A2" w:rsidRDefault="00E71844" w:rsidP="008E30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406"/>
        </w:tabs>
        <w:spacing w:after="120" w:line="24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Toplantı</w:t>
      </w:r>
      <w:r w:rsidR="00F16D49" w:rsidRPr="00F16D49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Y</w:t>
      </w:r>
      <w:r w:rsidR="00F16D49" w:rsidRPr="00F16D49">
        <w:rPr>
          <w:rFonts w:ascii="Times New Roman" w:hAnsi="Times New Roman" w:cs="Times New Roman"/>
          <w:lang w:val="tr-TR"/>
        </w:rPr>
        <w:t>eri</w:t>
      </w:r>
      <w:r w:rsidR="00F16D49">
        <w:rPr>
          <w:rFonts w:ascii="Times New Roman" w:hAnsi="Times New Roman" w:cs="Times New Roman"/>
          <w:lang w:val="tr-TR"/>
        </w:rPr>
        <w:tab/>
      </w:r>
      <w:r w:rsidR="00F16D49" w:rsidRPr="00F16D49">
        <w:rPr>
          <w:rFonts w:ascii="Times New Roman" w:hAnsi="Times New Roman" w:cs="Times New Roman"/>
          <w:lang w:val="tr-TR"/>
        </w:rPr>
        <w:t>: ..................................................</w:t>
      </w:r>
      <w:r w:rsidR="008E30B1">
        <w:rPr>
          <w:rFonts w:ascii="Times New Roman" w:hAnsi="Times New Roman" w:cs="Times New Roman"/>
          <w:lang w:val="tr-TR"/>
        </w:rPr>
        <w:tab/>
      </w:r>
      <w:r w:rsidR="008E30B1">
        <w:rPr>
          <w:rFonts w:ascii="Times New Roman" w:hAnsi="Times New Roman" w:cs="Times New Roman"/>
          <w:lang w:val="tr-TR"/>
        </w:rPr>
        <w:tab/>
      </w:r>
    </w:p>
    <w:p w14:paraId="7BDD4A06" w14:textId="5517B013" w:rsidR="00446360" w:rsidRPr="00F16D49" w:rsidRDefault="00446360" w:rsidP="00C52DDE">
      <w:pPr>
        <w:spacing w:after="120" w:line="240" w:lineRule="auto"/>
        <w:rPr>
          <w:rFonts w:ascii="Times New Roman" w:hAnsi="Times New Roman" w:cs="Times New Roman"/>
          <w:lang w:val="tr-TR"/>
        </w:rPr>
      </w:pPr>
      <w:r w:rsidRPr="00F16D49">
        <w:rPr>
          <w:rFonts w:ascii="Times New Roman" w:hAnsi="Times New Roman" w:cs="Times New Roman"/>
          <w:lang w:val="tr-TR"/>
        </w:rPr>
        <w:t>Danışman</w:t>
      </w:r>
      <w:r>
        <w:rPr>
          <w:rFonts w:ascii="Times New Roman" w:hAnsi="Times New Roman" w:cs="Times New Roman"/>
          <w:lang w:val="tr-TR"/>
        </w:rPr>
        <w:tab/>
      </w:r>
      <w:r w:rsidRPr="00F16D49">
        <w:rPr>
          <w:rFonts w:ascii="Times New Roman" w:hAnsi="Times New Roman" w:cs="Times New Roman"/>
          <w:lang w:val="tr-TR"/>
        </w:rPr>
        <w:t>: ....................................................................................................</w:t>
      </w:r>
    </w:p>
    <w:p w14:paraId="2545EB04" w14:textId="77777777" w:rsidR="00E71844" w:rsidRDefault="00E71844" w:rsidP="00E71844">
      <w:pPr>
        <w:spacing w:after="0"/>
        <w:rPr>
          <w:rFonts w:ascii="Times New Roman" w:hAnsi="Times New Roman" w:cs="Times New Roman"/>
          <w:lang w:val="tr-TR"/>
        </w:rPr>
      </w:pPr>
    </w:p>
    <w:p w14:paraId="456B12C1" w14:textId="39D81548" w:rsidR="00A661A2" w:rsidRPr="00F16D49" w:rsidRDefault="00446360" w:rsidP="00E71844">
      <w:pPr>
        <w:ind w:firstLine="72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Tutanakta i</w:t>
      </w:r>
      <w:r w:rsidRPr="00F16D49">
        <w:rPr>
          <w:rFonts w:ascii="Times New Roman" w:hAnsi="Times New Roman" w:cs="Times New Roman"/>
          <w:lang w:val="tr-TR"/>
        </w:rPr>
        <w:t>mzası bulunan öğrenciler</w:t>
      </w:r>
      <w:r>
        <w:rPr>
          <w:rFonts w:ascii="Times New Roman" w:hAnsi="Times New Roman" w:cs="Times New Roman"/>
          <w:lang w:val="tr-TR"/>
        </w:rPr>
        <w:t>le yapılan toplantıda</w:t>
      </w:r>
      <w:r w:rsidRPr="00F16D49">
        <w:rPr>
          <w:rFonts w:ascii="Times New Roman" w:hAnsi="Times New Roman" w:cs="Times New Roman"/>
          <w:lang w:val="tr-TR"/>
        </w:rPr>
        <w:t xml:space="preserve"> </w:t>
      </w:r>
      <w:r w:rsidR="00E71844">
        <w:rPr>
          <w:rFonts w:ascii="Times New Roman" w:hAnsi="Times New Roman" w:cs="Times New Roman"/>
          <w:lang w:val="tr-TR"/>
        </w:rPr>
        <w:t>aşağıdaki konular ele alınıp, katılımcılar bilgilendirilmiştir.</w:t>
      </w:r>
      <w:r w:rsidR="00F16D49" w:rsidRPr="00F16D49">
        <w:rPr>
          <w:rFonts w:ascii="Times New Roman" w:hAnsi="Times New Roman" w:cs="Times New Roman"/>
          <w:lang w:val="tr-TR"/>
        </w:rPr>
        <w:t xml:space="preserve"> </w:t>
      </w:r>
    </w:p>
    <w:p w14:paraId="1F7C0889" w14:textId="77777777" w:rsidR="00C52DDE" w:rsidRDefault="00F16D49" w:rsidP="00E71844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lang w:val="tr-TR"/>
        </w:rPr>
      </w:pPr>
      <w:r w:rsidRPr="00C52DDE">
        <w:rPr>
          <w:rFonts w:ascii="Times New Roman" w:hAnsi="Times New Roman" w:cs="Times New Roman"/>
          <w:lang w:val="tr-TR"/>
        </w:rPr>
        <w:t xml:space="preserve">Üniversite </w:t>
      </w:r>
      <w:r w:rsidR="00446360" w:rsidRPr="00C52DDE">
        <w:rPr>
          <w:rFonts w:ascii="Times New Roman" w:hAnsi="Times New Roman" w:cs="Times New Roman"/>
          <w:lang w:val="tr-TR"/>
        </w:rPr>
        <w:t xml:space="preserve">olanakları ve kampüs yapısı </w:t>
      </w:r>
      <w:r w:rsidRPr="00C52DDE">
        <w:rPr>
          <w:rFonts w:ascii="Times New Roman" w:hAnsi="Times New Roman" w:cs="Times New Roman"/>
          <w:lang w:val="tr-TR"/>
        </w:rPr>
        <w:t>hakkında genel bilgiler,</w:t>
      </w:r>
    </w:p>
    <w:p w14:paraId="2BE13E9C" w14:textId="77777777" w:rsidR="00C52DDE" w:rsidRDefault="00446360" w:rsidP="00E71844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lang w:val="tr-TR"/>
        </w:rPr>
      </w:pPr>
      <w:r w:rsidRPr="00C52DDE">
        <w:rPr>
          <w:rFonts w:ascii="Times New Roman" w:hAnsi="Times New Roman" w:cs="Times New Roman"/>
          <w:lang w:val="tr-TR"/>
        </w:rPr>
        <w:t>Okul binası ve olanakları hakkında bilgiler,</w:t>
      </w:r>
    </w:p>
    <w:p w14:paraId="2974E562" w14:textId="77777777" w:rsidR="00C52DDE" w:rsidRDefault="00F16D49" w:rsidP="00E71844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lang w:val="tr-TR"/>
        </w:rPr>
      </w:pPr>
      <w:r w:rsidRPr="00C52DDE">
        <w:rPr>
          <w:rFonts w:ascii="Times New Roman" w:hAnsi="Times New Roman" w:cs="Times New Roman"/>
          <w:lang w:val="tr-TR"/>
        </w:rPr>
        <w:t>D</w:t>
      </w:r>
      <w:r w:rsidR="00126873" w:rsidRPr="00C52DDE">
        <w:rPr>
          <w:rFonts w:ascii="Times New Roman" w:hAnsi="Times New Roman" w:cs="Times New Roman"/>
          <w:lang w:val="tr-TR"/>
        </w:rPr>
        <w:t xml:space="preserve">erslere devam sistemi, </w:t>
      </w:r>
      <w:r w:rsidRPr="00C52DDE">
        <w:rPr>
          <w:rFonts w:ascii="Times New Roman" w:hAnsi="Times New Roman" w:cs="Times New Roman"/>
          <w:lang w:val="tr-TR"/>
        </w:rPr>
        <w:t>S</w:t>
      </w:r>
      <w:r w:rsidR="00126873" w:rsidRPr="00C52DDE">
        <w:rPr>
          <w:rFonts w:ascii="Times New Roman" w:hAnsi="Times New Roman" w:cs="Times New Roman"/>
          <w:lang w:val="tr-TR"/>
        </w:rPr>
        <w:t>ınav sitemi,</w:t>
      </w:r>
      <w:r w:rsidRPr="00C52DDE">
        <w:rPr>
          <w:rFonts w:ascii="Times New Roman" w:hAnsi="Times New Roman" w:cs="Times New Roman"/>
          <w:lang w:val="tr-TR"/>
        </w:rPr>
        <w:t xml:space="preserve"> Sağlık raporlarının durumu</w:t>
      </w:r>
    </w:p>
    <w:p w14:paraId="7873AB6F" w14:textId="77777777" w:rsidR="00C52DDE" w:rsidRDefault="00F16D49" w:rsidP="00E71844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lang w:val="tr-TR"/>
        </w:rPr>
      </w:pPr>
      <w:r w:rsidRPr="00C52DDE">
        <w:rPr>
          <w:rFonts w:ascii="Times New Roman" w:hAnsi="Times New Roman" w:cs="Times New Roman"/>
          <w:lang w:val="tr-TR"/>
        </w:rPr>
        <w:t>G</w:t>
      </w:r>
      <w:r w:rsidR="00126873" w:rsidRPr="00C52DDE">
        <w:rPr>
          <w:rFonts w:ascii="Times New Roman" w:hAnsi="Times New Roman" w:cs="Times New Roman"/>
          <w:lang w:val="tr-TR"/>
        </w:rPr>
        <w:t>eçme notu, harf sistemi ve sınavlarda puanların hesaplama yöntemi</w:t>
      </w:r>
      <w:r w:rsidRPr="00C52DDE">
        <w:rPr>
          <w:rFonts w:ascii="Times New Roman" w:hAnsi="Times New Roman" w:cs="Times New Roman"/>
          <w:lang w:val="tr-TR"/>
        </w:rPr>
        <w:t>,</w:t>
      </w:r>
    </w:p>
    <w:p w14:paraId="23DB5B47" w14:textId="77777777" w:rsidR="00C52DDE" w:rsidRDefault="00F16D49" w:rsidP="00E71844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lang w:val="tr-TR"/>
        </w:rPr>
      </w:pPr>
      <w:r w:rsidRPr="00C52DDE">
        <w:rPr>
          <w:rFonts w:ascii="Times New Roman" w:hAnsi="Times New Roman" w:cs="Times New Roman"/>
          <w:lang w:val="tr-TR"/>
        </w:rPr>
        <w:t>S</w:t>
      </w:r>
      <w:r w:rsidR="00126873" w:rsidRPr="00C52DDE">
        <w:rPr>
          <w:rFonts w:ascii="Times New Roman" w:hAnsi="Times New Roman" w:cs="Times New Roman"/>
          <w:lang w:val="tr-TR"/>
        </w:rPr>
        <w:t>ınav düzeni,</w:t>
      </w:r>
    </w:p>
    <w:p w14:paraId="23B6DD2F" w14:textId="77777777" w:rsidR="00C52DDE" w:rsidRDefault="00F16D49" w:rsidP="00E71844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lang w:val="tr-TR"/>
        </w:rPr>
      </w:pPr>
      <w:r w:rsidRPr="00C52DDE">
        <w:rPr>
          <w:rFonts w:ascii="Times New Roman" w:hAnsi="Times New Roman" w:cs="Times New Roman"/>
          <w:lang w:val="tr-TR"/>
        </w:rPr>
        <w:t>D</w:t>
      </w:r>
      <w:r w:rsidR="00126873" w:rsidRPr="00C52DDE">
        <w:rPr>
          <w:rFonts w:ascii="Times New Roman" w:hAnsi="Times New Roman" w:cs="Times New Roman"/>
          <w:lang w:val="tr-TR"/>
        </w:rPr>
        <w:t>ers kayıtlanma işlemleri, öğrenci bilgi sistemi</w:t>
      </w:r>
      <w:r w:rsidRPr="00C52DDE">
        <w:rPr>
          <w:rFonts w:ascii="Times New Roman" w:hAnsi="Times New Roman" w:cs="Times New Roman"/>
          <w:lang w:val="tr-TR"/>
        </w:rPr>
        <w:t xml:space="preserve"> </w:t>
      </w:r>
      <w:r w:rsidR="00126873" w:rsidRPr="00C52DDE">
        <w:rPr>
          <w:rFonts w:ascii="Times New Roman" w:hAnsi="Times New Roman" w:cs="Times New Roman"/>
          <w:lang w:val="tr-TR"/>
        </w:rPr>
        <w:t>(ubs.giresun.edu.tr),</w:t>
      </w:r>
    </w:p>
    <w:p w14:paraId="3371F6F8" w14:textId="77777777" w:rsidR="00C52DDE" w:rsidRDefault="00F16D49" w:rsidP="00E71844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lang w:val="tr-TR"/>
        </w:rPr>
      </w:pPr>
      <w:r w:rsidRPr="00C52DDE">
        <w:rPr>
          <w:rFonts w:ascii="Times New Roman" w:hAnsi="Times New Roman" w:cs="Times New Roman"/>
          <w:lang w:val="tr-TR"/>
        </w:rPr>
        <w:t>U</w:t>
      </w:r>
      <w:r w:rsidR="00126873" w:rsidRPr="00C52DDE">
        <w:rPr>
          <w:rFonts w:ascii="Times New Roman" w:hAnsi="Times New Roman" w:cs="Times New Roman"/>
          <w:lang w:val="tr-TR"/>
        </w:rPr>
        <w:t>zaktan eğitim sistemi (eders.giresun.edu.tr),</w:t>
      </w:r>
    </w:p>
    <w:p w14:paraId="287DAC25" w14:textId="77777777" w:rsidR="00C52DDE" w:rsidRDefault="00F16D49" w:rsidP="00E71844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lang w:val="tr-TR"/>
        </w:rPr>
      </w:pPr>
      <w:r w:rsidRPr="00C52DDE">
        <w:rPr>
          <w:rFonts w:ascii="Times New Roman" w:hAnsi="Times New Roman" w:cs="Times New Roman"/>
          <w:lang w:val="tr-TR"/>
        </w:rPr>
        <w:t xml:space="preserve">Öğrenci kimlik kartları ve yemekhane </w:t>
      </w:r>
      <w:r w:rsidR="00E71844" w:rsidRPr="00C52DDE">
        <w:rPr>
          <w:rFonts w:ascii="Times New Roman" w:hAnsi="Times New Roman" w:cs="Times New Roman"/>
          <w:lang w:val="tr-TR"/>
        </w:rPr>
        <w:t xml:space="preserve">için karta </w:t>
      </w:r>
      <w:r w:rsidRPr="00C52DDE">
        <w:rPr>
          <w:rFonts w:ascii="Times New Roman" w:hAnsi="Times New Roman" w:cs="Times New Roman"/>
          <w:lang w:val="tr-TR"/>
        </w:rPr>
        <w:t>para yükleme,</w:t>
      </w:r>
    </w:p>
    <w:p w14:paraId="53601EEB" w14:textId="77777777" w:rsidR="00C52DDE" w:rsidRDefault="00F16D49" w:rsidP="00E71844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lang w:val="tr-TR"/>
        </w:rPr>
      </w:pPr>
      <w:r w:rsidRPr="00C52DDE">
        <w:rPr>
          <w:rFonts w:ascii="Times New Roman" w:hAnsi="Times New Roman" w:cs="Times New Roman"/>
          <w:lang w:val="tr-TR"/>
        </w:rPr>
        <w:t>3+1 Eğitim modeli</w:t>
      </w:r>
      <w:r w:rsidR="00126873" w:rsidRPr="00C52DDE">
        <w:rPr>
          <w:rFonts w:ascii="Times New Roman" w:hAnsi="Times New Roman" w:cs="Times New Roman"/>
          <w:lang w:val="tr-TR"/>
        </w:rPr>
        <w:t xml:space="preserve"> ve önkoşulları,</w:t>
      </w:r>
    </w:p>
    <w:p w14:paraId="61448806" w14:textId="77777777" w:rsidR="00C52DDE" w:rsidRDefault="00F16D49" w:rsidP="00E71844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lang w:val="tr-TR"/>
        </w:rPr>
      </w:pPr>
      <w:r w:rsidRPr="00C52DDE">
        <w:rPr>
          <w:rFonts w:ascii="Times New Roman" w:hAnsi="Times New Roman" w:cs="Times New Roman"/>
          <w:lang w:val="tr-TR"/>
        </w:rPr>
        <w:t>Ö</w:t>
      </w:r>
      <w:r w:rsidR="00126873" w:rsidRPr="00C52DDE">
        <w:rPr>
          <w:rFonts w:ascii="Times New Roman" w:hAnsi="Times New Roman" w:cs="Times New Roman"/>
          <w:lang w:val="tr-TR"/>
        </w:rPr>
        <w:t>n koşullu dersler</w:t>
      </w:r>
      <w:r w:rsidRPr="00C52DDE">
        <w:rPr>
          <w:rFonts w:ascii="Times New Roman" w:hAnsi="Times New Roman" w:cs="Times New Roman"/>
          <w:lang w:val="tr-TR"/>
        </w:rPr>
        <w:t>,</w:t>
      </w:r>
    </w:p>
    <w:p w14:paraId="52649309" w14:textId="19DD7E57" w:rsidR="00126873" w:rsidRPr="00C52DDE" w:rsidRDefault="00F16D49" w:rsidP="00E71844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lang w:val="tr-TR"/>
        </w:rPr>
      </w:pPr>
      <w:r w:rsidRPr="00C52DDE">
        <w:rPr>
          <w:rFonts w:ascii="Times New Roman" w:hAnsi="Times New Roman" w:cs="Times New Roman"/>
          <w:lang w:val="tr-TR"/>
        </w:rPr>
        <w:t xml:space="preserve">3+1 Staj </w:t>
      </w:r>
      <w:r w:rsidR="00126873" w:rsidRPr="00C52DDE">
        <w:rPr>
          <w:rFonts w:ascii="Times New Roman" w:hAnsi="Times New Roman" w:cs="Times New Roman"/>
          <w:lang w:val="tr-TR"/>
        </w:rPr>
        <w:t>uygulama der</w:t>
      </w:r>
      <w:r w:rsidRPr="00C52DDE">
        <w:rPr>
          <w:rFonts w:ascii="Times New Roman" w:hAnsi="Times New Roman" w:cs="Times New Roman"/>
          <w:lang w:val="tr-TR"/>
        </w:rPr>
        <w:t>s</w:t>
      </w:r>
      <w:r w:rsidR="00126873" w:rsidRPr="00C52DDE">
        <w:rPr>
          <w:rFonts w:ascii="Times New Roman" w:hAnsi="Times New Roman" w:cs="Times New Roman"/>
          <w:lang w:val="tr-TR"/>
        </w:rPr>
        <w:t>leri</w:t>
      </w:r>
      <w:r w:rsidR="00446360" w:rsidRPr="00C52DDE">
        <w:rPr>
          <w:rFonts w:ascii="Times New Roman" w:hAnsi="Times New Roman" w:cs="Times New Roman"/>
          <w:lang w:val="tr-TR"/>
        </w:rPr>
        <w:t>.</w:t>
      </w:r>
    </w:p>
    <w:p w14:paraId="7664DD3E" w14:textId="3EDC6301" w:rsidR="00126873" w:rsidRPr="00F16D49" w:rsidRDefault="00126873" w:rsidP="00C52DDE">
      <w:pPr>
        <w:spacing w:after="0" w:line="240" w:lineRule="auto"/>
        <w:jc w:val="both"/>
        <w:rPr>
          <w:rFonts w:ascii="Times New Roman" w:hAnsi="Times New Roman" w:cs="Times New Roman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020"/>
        <w:gridCol w:w="4253"/>
        <w:gridCol w:w="2170"/>
      </w:tblGrid>
      <w:tr w:rsidR="00126873" w:rsidRPr="00F16D49" w14:paraId="02A8AE0B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16889022" w14:textId="77777777" w:rsidR="00126873" w:rsidRPr="00C52DDE" w:rsidRDefault="00126873" w:rsidP="00C5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C52DDE">
              <w:rPr>
                <w:rFonts w:ascii="Times New Roman" w:hAnsi="Times New Roman" w:cs="Times New Roman"/>
                <w:b/>
                <w:bCs/>
                <w:lang w:val="tr-TR"/>
              </w:rPr>
              <w:t>No</w:t>
            </w:r>
          </w:p>
        </w:tc>
        <w:tc>
          <w:tcPr>
            <w:tcW w:w="1075" w:type="pct"/>
            <w:vAlign w:val="center"/>
          </w:tcPr>
          <w:p w14:paraId="100E1E87" w14:textId="4E9D360C" w:rsidR="00126873" w:rsidRPr="00C52DDE" w:rsidRDefault="00F16D49" w:rsidP="00C5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C52DD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Öğrenci </w:t>
            </w:r>
            <w:r w:rsidR="00446360" w:rsidRPr="00C52DDE">
              <w:rPr>
                <w:rFonts w:ascii="Times New Roman" w:hAnsi="Times New Roman" w:cs="Times New Roman"/>
                <w:b/>
                <w:bCs/>
                <w:lang w:val="tr-TR"/>
              </w:rPr>
              <w:t>N</w:t>
            </w:r>
            <w:r w:rsidRPr="00C52DDE">
              <w:rPr>
                <w:rFonts w:ascii="Times New Roman" w:hAnsi="Times New Roman" w:cs="Times New Roman"/>
                <w:b/>
                <w:bCs/>
                <w:lang w:val="tr-TR"/>
              </w:rPr>
              <w:t>o</w:t>
            </w:r>
          </w:p>
        </w:tc>
        <w:tc>
          <w:tcPr>
            <w:tcW w:w="2263" w:type="pct"/>
            <w:vAlign w:val="center"/>
          </w:tcPr>
          <w:p w14:paraId="08B5E109" w14:textId="153733BE" w:rsidR="00126873" w:rsidRPr="00C52DDE" w:rsidRDefault="00F16D49" w:rsidP="00C5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C52DD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Ad </w:t>
            </w:r>
            <w:r w:rsidR="00446360" w:rsidRPr="00C52DDE">
              <w:rPr>
                <w:rFonts w:ascii="Times New Roman" w:hAnsi="Times New Roman" w:cs="Times New Roman"/>
                <w:b/>
                <w:bCs/>
                <w:lang w:val="tr-TR"/>
              </w:rPr>
              <w:t>S</w:t>
            </w:r>
            <w:r w:rsidRPr="00C52DDE">
              <w:rPr>
                <w:rFonts w:ascii="Times New Roman" w:hAnsi="Times New Roman" w:cs="Times New Roman"/>
                <w:b/>
                <w:bCs/>
                <w:lang w:val="tr-TR"/>
              </w:rPr>
              <w:t>oyad</w:t>
            </w:r>
            <w:r w:rsidR="00446360" w:rsidRPr="00C52DDE">
              <w:rPr>
                <w:rFonts w:ascii="Times New Roman" w:hAnsi="Times New Roman" w:cs="Times New Roman"/>
                <w:b/>
                <w:bCs/>
                <w:lang w:val="tr-TR"/>
              </w:rPr>
              <w:t>ı</w:t>
            </w:r>
          </w:p>
        </w:tc>
        <w:tc>
          <w:tcPr>
            <w:tcW w:w="1155" w:type="pct"/>
            <w:vAlign w:val="center"/>
          </w:tcPr>
          <w:p w14:paraId="4486CE64" w14:textId="77777777" w:rsidR="00126873" w:rsidRPr="00C52DDE" w:rsidRDefault="00126873" w:rsidP="00C5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C52DDE">
              <w:rPr>
                <w:rFonts w:ascii="Times New Roman" w:hAnsi="Times New Roman" w:cs="Times New Roman"/>
                <w:b/>
                <w:bCs/>
                <w:lang w:val="tr-TR"/>
              </w:rPr>
              <w:t>İmza</w:t>
            </w:r>
          </w:p>
        </w:tc>
      </w:tr>
      <w:tr w:rsidR="00126873" w:rsidRPr="00F16D49" w14:paraId="729A88E8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1C299C10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075" w:type="pct"/>
            <w:vAlign w:val="center"/>
          </w:tcPr>
          <w:p w14:paraId="0354D0E9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67DF1C83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555AB53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3A262DDF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2D8332EE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075" w:type="pct"/>
            <w:vAlign w:val="center"/>
          </w:tcPr>
          <w:p w14:paraId="1D4597AD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11D878B4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89B555A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501C43E8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65BA851F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075" w:type="pct"/>
            <w:vAlign w:val="center"/>
          </w:tcPr>
          <w:p w14:paraId="3F91F08C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CC5EF1E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0733DF2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247F433D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6765F0B3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075" w:type="pct"/>
            <w:vAlign w:val="center"/>
          </w:tcPr>
          <w:p w14:paraId="4CCFDF90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DC07DAA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CA1C13E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375E4CC4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41433B39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5</w:t>
            </w:r>
          </w:p>
        </w:tc>
        <w:tc>
          <w:tcPr>
            <w:tcW w:w="1075" w:type="pct"/>
            <w:vAlign w:val="center"/>
          </w:tcPr>
          <w:p w14:paraId="4B43DF29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05D4FF7D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575A1ED9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3E1C1223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37B3BE31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6</w:t>
            </w:r>
          </w:p>
        </w:tc>
        <w:tc>
          <w:tcPr>
            <w:tcW w:w="1075" w:type="pct"/>
            <w:vAlign w:val="center"/>
          </w:tcPr>
          <w:p w14:paraId="0594201E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1EA0C8DC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19466EF9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5146460C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5F08DB9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7</w:t>
            </w:r>
          </w:p>
        </w:tc>
        <w:tc>
          <w:tcPr>
            <w:tcW w:w="1075" w:type="pct"/>
            <w:vAlign w:val="center"/>
          </w:tcPr>
          <w:p w14:paraId="0879D737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454206C3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110A4002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190BF7DA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0FFA127A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8</w:t>
            </w:r>
          </w:p>
        </w:tc>
        <w:tc>
          <w:tcPr>
            <w:tcW w:w="1075" w:type="pct"/>
            <w:vAlign w:val="center"/>
          </w:tcPr>
          <w:p w14:paraId="07A39D2D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2AD18C6F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440543EF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7A79CE4B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B30195E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9</w:t>
            </w:r>
          </w:p>
        </w:tc>
        <w:tc>
          <w:tcPr>
            <w:tcW w:w="1075" w:type="pct"/>
            <w:vAlign w:val="center"/>
          </w:tcPr>
          <w:p w14:paraId="7F4A2DAC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BC70982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DC49AF6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1D8FE4C7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2DEC0810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10</w:t>
            </w:r>
          </w:p>
        </w:tc>
        <w:tc>
          <w:tcPr>
            <w:tcW w:w="1075" w:type="pct"/>
            <w:vAlign w:val="center"/>
          </w:tcPr>
          <w:p w14:paraId="52FE082E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768CB9A7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0FBB3FEB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6362DC45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344867EE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11</w:t>
            </w:r>
          </w:p>
        </w:tc>
        <w:tc>
          <w:tcPr>
            <w:tcW w:w="1075" w:type="pct"/>
            <w:vAlign w:val="center"/>
          </w:tcPr>
          <w:p w14:paraId="58C7F3CB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09E0A6E3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0A6F1AC6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303C17B9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62A921B3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12</w:t>
            </w:r>
          </w:p>
        </w:tc>
        <w:tc>
          <w:tcPr>
            <w:tcW w:w="1075" w:type="pct"/>
            <w:vAlign w:val="center"/>
          </w:tcPr>
          <w:p w14:paraId="0D7EB9AE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1A60008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685C191B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4EC65062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0C66D1CD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13</w:t>
            </w:r>
          </w:p>
        </w:tc>
        <w:tc>
          <w:tcPr>
            <w:tcW w:w="1075" w:type="pct"/>
            <w:vAlign w:val="center"/>
          </w:tcPr>
          <w:p w14:paraId="5F8B64C9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01A65F85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66AB2564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70AC48D6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2906A9DA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14</w:t>
            </w:r>
          </w:p>
        </w:tc>
        <w:tc>
          <w:tcPr>
            <w:tcW w:w="1075" w:type="pct"/>
            <w:vAlign w:val="center"/>
          </w:tcPr>
          <w:p w14:paraId="7FAED966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71D709A6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619A1F36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73142847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1C731B00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15</w:t>
            </w:r>
          </w:p>
        </w:tc>
        <w:tc>
          <w:tcPr>
            <w:tcW w:w="1075" w:type="pct"/>
            <w:vAlign w:val="center"/>
          </w:tcPr>
          <w:p w14:paraId="06DFA027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4C0FA0C7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0E97DD5E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2C1C8B4C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675A106B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16</w:t>
            </w:r>
          </w:p>
        </w:tc>
        <w:tc>
          <w:tcPr>
            <w:tcW w:w="1075" w:type="pct"/>
            <w:vAlign w:val="center"/>
          </w:tcPr>
          <w:p w14:paraId="0534D6FB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7280332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50F6EDB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65E40EE7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E189DE0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lastRenderedPageBreak/>
              <w:t>17</w:t>
            </w:r>
          </w:p>
        </w:tc>
        <w:tc>
          <w:tcPr>
            <w:tcW w:w="1075" w:type="pct"/>
            <w:vAlign w:val="center"/>
          </w:tcPr>
          <w:p w14:paraId="716D8E36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12F5A6C8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50BEF31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0B9B52CD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91CA787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18</w:t>
            </w:r>
          </w:p>
        </w:tc>
        <w:tc>
          <w:tcPr>
            <w:tcW w:w="1075" w:type="pct"/>
            <w:vAlign w:val="center"/>
          </w:tcPr>
          <w:p w14:paraId="5B53F0A9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3E445EBC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5FF315E1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258AD9DE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60C431D3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19</w:t>
            </w:r>
          </w:p>
        </w:tc>
        <w:tc>
          <w:tcPr>
            <w:tcW w:w="1075" w:type="pct"/>
            <w:vAlign w:val="center"/>
          </w:tcPr>
          <w:p w14:paraId="61B8640F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79E38FAD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2A0BE632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64D34916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AD4DAFC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20</w:t>
            </w:r>
          </w:p>
        </w:tc>
        <w:tc>
          <w:tcPr>
            <w:tcW w:w="1075" w:type="pct"/>
            <w:vAlign w:val="center"/>
          </w:tcPr>
          <w:p w14:paraId="32E1DE5F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1E1CC0C6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501C32BC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140B2120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18A7B553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21</w:t>
            </w:r>
          </w:p>
        </w:tc>
        <w:tc>
          <w:tcPr>
            <w:tcW w:w="1075" w:type="pct"/>
            <w:vAlign w:val="center"/>
          </w:tcPr>
          <w:p w14:paraId="74E3ECF1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6705D7CE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6634D638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409AC964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0A0288FE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22</w:t>
            </w:r>
          </w:p>
        </w:tc>
        <w:tc>
          <w:tcPr>
            <w:tcW w:w="1075" w:type="pct"/>
            <w:vAlign w:val="center"/>
          </w:tcPr>
          <w:p w14:paraId="1E4E2CE0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381C547C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1E1DAFC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554FBF24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0D2CE4FC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23</w:t>
            </w:r>
          </w:p>
        </w:tc>
        <w:tc>
          <w:tcPr>
            <w:tcW w:w="1075" w:type="pct"/>
            <w:vAlign w:val="center"/>
          </w:tcPr>
          <w:p w14:paraId="0E59615B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15F89051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BC52600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60880578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6F64ACB4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24</w:t>
            </w:r>
          </w:p>
        </w:tc>
        <w:tc>
          <w:tcPr>
            <w:tcW w:w="1075" w:type="pct"/>
            <w:vAlign w:val="center"/>
          </w:tcPr>
          <w:p w14:paraId="0442736D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0452BDCB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547DA20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532401F7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D46B292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25</w:t>
            </w:r>
          </w:p>
        </w:tc>
        <w:tc>
          <w:tcPr>
            <w:tcW w:w="1075" w:type="pct"/>
            <w:vAlign w:val="center"/>
          </w:tcPr>
          <w:p w14:paraId="7C3D6D0B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B8D2F50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525CF4B1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09A0B183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276C4E81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26</w:t>
            </w:r>
          </w:p>
        </w:tc>
        <w:tc>
          <w:tcPr>
            <w:tcW w:w="1075" w:type="pct"/>
            <w:vAlign w:val="center"/>
          </w:tcPr>
          <w:p w14:paraId="010C6250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3245A6C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4ADC664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2C04111C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4C6B77E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27</w:t>
            </w:r>
          </w:p>
        </w:tc>
        <w:tc>
          <w:tcPr>
            <w:tcW w:w="1075" w:type="pct"/>
            <w:vAlign w:val="center"/>
          </w:tcPr>
          <w:p w14:paraId="067A52DD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1DC9A5F4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5BF047EC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7F5EFEF1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331139FC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28</w:t>
            </w:r>
          </w:p>
        </w:tc>
        <w:tc>
          <w:tcPr>
            <w:tcW w:w="1075" w:type="pct"/>
            <w:vAlign w:val="center"/>
          </w:tcPr>
          <w:p w14:paraId="36EA5815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741E7CF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1666C34C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7B7E0F69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A675690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29</w:t>
            </w:r>
          </w:p>
        </w:tc>
        <w:tc>
          <w:tcPr>
            <w:tcW w:w="1075" w:type="pct"/>
            <w:vAlign w:val="center"/>
          </w:tcPr>
          <w:p w14:paraId="6970CB9F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27406F9A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6E061C71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6873" w:rsidRPr="00F16D49" w14:paraId="2F1CC889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2E2232CC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 w:rsidRPr="00F16D49">
              <w:rPr>
                <w:rFonts w:ascii="Times New Roman" w:hAnsi="Times New Roman" w:cs="Times New Roman"/>
                <w:lang w:val="tr-TR"/>
              </w:rPr>
              <w:t>30</w:t>
            </w:r>
          </w:p>
        </w:tc>
        <w:tc>
          <w:tcPr>
            <w:tcW w:w="1075" w:type="pct"/>
            <w:vAlign w:val="center"/>
          </w:tcPr>
          <w:p w14:paraId="71037521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2CB15598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2A2D838F" w14:textId="77777777" w:rsidR="00126873" w:rsidRPr="00F16D49" w:rsidRDefault="00126873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0101651E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EC3D064" w14:textId="327B7B1B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31</w:t>
            </w:r>
          </w:p>
        </w:tc>
        <w:tc>
          <w:tcPr>
            <w:tcW w:w="1075" w:type="pct"/>
            <w:vAlign w:val="center"/>
          </w:tcPr>
          <w:p w14:paraId="191E72FC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402DDB2E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A3E3EF1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1CF131C2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F964B26" w14:textId="009F9D4C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32</w:t>
            </w:r>
          </w:p>
        </w:tc>
        <w:tc>
          <w:tcPr>
            <w:tcW w:w="1075" w:type="pct"/>
            <w:vAlign w:val="center"/>
          </w:tcPr>
          <w:p w14:paraId="43CDDC07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4B7ECFAF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5AF24FEE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2556C92D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155C61A" w14:textId="7B6A9533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33</w:t>
            </w:r>
          </w:p>
        </w:tc>
        <w:tc>
          <w:tcPr>
            <w:tcW w:w="1075" w:type="pct"/>
            <w:vAlign w:val="center"/>
          </w:tcPr>
          <w:p w14:paraId="029DC38B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796354C7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2B859B7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13789478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076EC208" w14:textId="42C3433D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34</w:t>
            </w:r>
          </w:p>
        </w:tc>
        <w:tc>
          <w:tcPr>
            <w:tcW w:w="1075" w:type="pct"/>
            <w:vAlign w:val="center"/>
          </w:tcPr>
          <w:p w14:paraId="3F1674B0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B875E3A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336AC30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141103D1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2D7A2CA4" w14:textId="45232294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35</w:t>
            </w:r>
          </w:p>
        </w:tc>
        <w:tc>
          <w:tcPr>
            <w:tcW w:w="1075" w:type="pct"/>
            <w:vAlign w:val="center"/>
          </w:tcPr>
          <w:p w14:paraId="430F4C45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3CEDD1DA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0A98696C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6CC45FF9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1FFE9341" w14:textId="41BF5BA9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36</w:t>
            </w:r>
          </w:p>
        </w:tc>
        <w:tc>
          <w:tcPr>
            <w:tcW w:w="1075" w:type="pct"/>
            <w:vAlign w:val="center"/>
          </w:tcPr>
          <w:p w14:paraId="0463F132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0928B0B5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790FC34D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1D134AC4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43A5F0BC" w14:textId="6CA26061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37</w:t>
            </w:r>
          </w:p>
        </w:tc>
        <w:tc>
          <w:tcPr>
            <w:tcW w:w="1075" w:type="pct"/>
            <w:vAlign w:val="center"/>
          </w:tcPr>
          <w:p w14:paraId="50112D72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3E093D64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0384EA0B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127E7033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39E435A" w14:textId="57396124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38</w:t>
            </w:r>
          </w:p>
        </w:tc>
        <w:tc>
          <w:tcPr>
            <w:tcW w:w="1075" w:type="pct"/>
            <w:vAlign w:val="center"/>
          </w:tcPr>
          <w:p w14:paraId="798AB0D4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8AEACC0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402625A1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2FFD8798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C45FEB0" w14:textId="5F6C43FF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39</w:t>
            </w:r>
          </w:p>
        </w:tc>
        <w:tc>
          <w:tcPr>
            <w:tcW w:w="1075" w:type="pct"/>
            <w:vAlign w:val="center"/>
          </w:tcPr>
          <w:p w14:paraId="24488D7E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0E68CF4D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65E57D1C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46360" w:rsidRPr="00F16D49" w14:paraId="4BA9550B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5B0A4D94" w14:textId="6974CE9E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40</w:t>
            </w:r>
          </w:p>
        </w:tc>
        <w:tc>
          <w:tcPr>
            <w:tcW w:w="1075" w:type="pct"/>
            <w:vAlign w:val="center"/>
          </w:tcPr>
          <w:p w14:paraId="354F0BD8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34863895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1C35812D" w14:textId="77777777" w:rsidR="00446360" w:rsidRPr="00F16D49" w:rsidRDefault="00446360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52DDE" w:rsidRPr="00F16D49" w14:paraId="73593C21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0D79EAD0" w14:textId="59C886D2" w:rsidR="00C52DDE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41</w:t>
            </w:r>
          </w:p>
        </w:tc>
        <w:tc>
          <w:tcPr>
            <w:tcW w:w="1075" w:type="pct"/>
            <w:vAlign w:val="center"/>
          </w:tcPr>
          <w:p w14:paraId="1931DF51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2950F148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21451C3E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52DDE" w:rsidRPr="00F16D49" w14:paraId="2BFFF918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1E6B1671" w14:textId="0E354CB1" w:rsidR="00C52DDE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42</w:t>
            </w:r>
          </w:p>
        </w:tc>
        <w:tc>
          <w:tcPr>
            <w:tcW w:w="1075" w:type="pct"/>
            <w:vAlign w:val="center"/>
          </w:tcPr>
          <w:p w14:paraId="0D48A780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374E80B0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59ABB9B3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52DDE" w:rsidRPr="00F16D49" w14:paraId="731818EF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41006D67" w14:textId="7F568AA7" w:rsidR="00C52DDE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43</w:t>
            </w:r>
          </w:p>
        </w:tc>
        <w:tc>
          <w:tcPr>
            <w:tcW w:w="1075" w:type="pct"/>
            <w:vAlign w:val="center"/>
          </w:tcPr>
          <w:p w14:paraId="4871E8ED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5501A423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B02BCF7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52DDE" w:rsidRPr="00F16D49" w14:paraId="22160DD5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E81746B" w14:textId="701317A3" w:rsidR="00C52DDE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44</w:t>
            </w:r>
          </w:p>
        </w:tc>
        <w:tc>
          <w:tcPr>
            <w:tcW w:w="1075" w:type="pct"/>
            <w:vAlign w:val="center"/>
          </w:tcPr>
          <w:p w14:paraId="475C26C8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35488E83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B9018D9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52DDE" w:rsidRPr="00F16D49" w14:paraId="2C9787B5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11D81C87" w14:textId="4503EC3E" w:rsidR="00C52DDE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45</w:t>
            </w:r>
          </w:p>
        </w:tc>
        <w:tc>
          <w:tcPr>
            <w:tcW w:w="1075" w:type="pct"/>
            <w:vAlign w:val="center"/>
          </w:tcPr>
          <w:p w14:paraId="2ACB26CF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4E9CA848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6AF0A284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52DDE" w:rsidRPr="00F16D49" w14:paraId="1841EF2D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4C3DF801" w14:textId="65103E7B" w:rsidR="00C52DDE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46</w:t>
            </w:r>
          </w:p>
        </w:tc>
        <w:tc>
          <w:tcPr>
            <w:tcW w:w="1075" w:type="pct"/>
            <w:vAlign w:val="center"/>
          </w:tcPr>
          <w:p w14:paraId="0060229F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031CE297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062D7082" w14:textId="77777777" w:rsidR="00C52DDE" w:rsidRPr="00F16D49" w:rsidRDefault="00C52DDE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E30B1" w:rsidRPr="00F16D49" w14:paraId="6627FF15" w14:textId="77777777" w:rsidTr="00446360">
        <w:trPr>
          <w:trHeight w:val="397"/>
        </w:trPr>
        <w:tc>
          <w:tcPr>
            <w:tcW w:w="507" w:type="pct"/>
            <w:vAlign w:val="center"/>
          </w:tcPr>
          <w:p w14:paraId="7C12AF0F" w14:textId="51805894" w:rsidR="008E30B1" w:rsidRDefault="008E30B1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47</w:t>
            </w:r>
          </w:p>
        </w:tc>
        <w:tc>
          <w:tcPr>
            <w:tcW w:w="1075" w:type="pct"/>
            <w:vAlign w:val="center"/>
          </w:tcPr>
          <w:p w14:paraId="73D2BC9F" w14:textId="77777777" w:rsidR="008E30B1" w:rsidRPr="00F16D49" w:rsidRDefault="008E30B1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63" w:type="pct"/>
            <w:vAlign w:val="center"/>
          </w:tcPr>
          <w:p w14:paraId="769B086F" w14:textId="77777777" w:rsidR="008E30B1" w:rsidRPr="00F16D49" w:rsidRDefault="008E30B1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55" w:type="pct"/>
            <w:vAlign w:val="center"/>
          </w:tcPr>
          <w:p w14:paraId="349F8116" w14:textId="77777777" w:rsidR="008E30B1" w:rsidRPr="00F16D49" w:rsidRDefault="008E30B1" w:rsidP="008E30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EFFC1F2" w14:textId="77777777" w:rsidR="00126873" w:rsidRPr="00F16D49" w:rsidRDefault="00126873" w:rsidP="00C52DDE">
      <w:pPr>
        <w:spacing w:after="0" w:line="240" w:lineRule="auto"/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73"/>
        <w:gridCol w:w="6423"/>
      </w:tblGrid>
      <w:tr w:rsidR="00E71844" w14:paraId="40D5D75D" w14:textId="77777777" w:rsidTr="00446360">
        <w:trPr>
          <w:trHeight w:val="691"/>
        </w:trPr>
        <w:tc>
          <w:tcPr>
            <w:tcW w:w="1582" w:type="pct"/>
            <w:vAlign w:val="center"/>
          </w:tcPr>
          <w:p w14:paraId="43EAE246" w14:textId="524015AC" w:rsidR="00E71844" w:rsidRPr="008E30B1" w:rsidRDefault="00446360" w:rsidP="008E30B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8E30B1">
              <w:rPr>
                <w:rFonts w:ascii="Times New Roman" w:hAnsi="Times New Roman" w:cs="Times New Roman"/>
                <w:b/>
                <w:bCs/>
                <w:lang w:val="tr-TR"/>
              </w:rPr>
              <w:t xml:space="preserve">Danışman </w:t>
            </w:r>
            <w:r w:rsidR="008E30B1">
              <w:rPr>
                <w:rFonts w:ascii="Times New Roman" w:hAnsi="Times New Roman" w:cs="Times New Roman"/>
                <w:b/>
                <w:bCs/>
                <w:lang w:val="tr-TR"/>
              </w:rPr>
              <w:t>Adı ve Soyadı</w:t>
            </w:r>
          </w:p>
        </w:tc>
        <w:tc>
          <w:tcPr>
            <w:tcW w:w="3418" w:type="pct"/>
            <w:vAlign w:val="center"/>
          </w:tcPr>
          <w:p w14:paraId="24F75DCA" w14:textId="77777777" w:rsidR="00E71844" w:rsidRDefault="00E71844" w:rsidP="00C52DDE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71844" w14:paraId="64AFCF17" w14:textId="77777777" w:rsidTr="00446360">
        <w:trPr>
          <w:trHeight w:val="691"/>
        </w:trPr>
        <w:tc>
          <w:tcPr>
            <w:tcW w:w="1582" w:type="pct"/>
            <w:vAlign w:val="center"/>
          </w:tcPr>
          <w:p w14:paraId="66B3E17A" w14:textId="7667D915" w:rsidR="00E71844" w:rsidRPr="008E30B1" w:rsidRDefault="00446360" w:rsidP="008E30B1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8E30B1">
              <w:rPr>
                <w:rFonts w:ascii="Times New Roman" w:hAnsi="Times New Roman" w:cs="Times New Roman"/>
                <w:b/>
                <w:bCs/>
                <w:lang w:val="tr-TR"/>
              </w:rPr>
              <w:t xml:space="preserve">Danışman </w:t>
            </w:r>
            <w:r w:rsidR="008E30B1">
              <w:rPr>
                <w:rFonts w:ascii="Times New Roman" w:hAnsi="Times New Roman" w:cs="Times New Roman"/>
                <w:b/>
                <w:bCs/>
                <w:lang w:val="tr-TR"/>
              </w:rPr>
              <w:t>İmza</w:t>
            </w:r>
          </w:p>
        </w:tc>
        <w:tc>
          <w:tcPr>
            <w:tcW w:w="3418" w:type="pct"/>
            <w:vAlign w:val="center"/>
          </w:tcPr>
          <w:p w14:paraId="1DDDE53B" w14:textId="1643C7A3" w:rsidR="00E71844" w:rsidRDefault="00E71844" w:rsidP="00C52DDE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228FB153" w14:textId="07DB40C1" w:rsidR="00126873" w:rsidRPr="00F16D49" w:rsidRDefault="00126873" w:rsidP="00E71844">
      <w:pPr>
        <w:rPr>
          <w:rFonts w:ascii="Times New Roman" w:hAnsi="Times New Roman" w:cs="Times New Roman"/>
          <w:lang w:val="tr-TR"/>
        </w:rPr>
      </w:pPr>
    </w:p>
    <w:sectPr w:rsidR="00126873" w:rsidRPr="00F16D49" w:rsidSect="00C52DDE">
      <w:headerReference w:type="default" r:id="rId8"/>
      <w:pgSz w:w="12240" w:h="15840"/>
      <w:pgMar w:top="521" w:right="1417" w:bottom="337" w:left="141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A1C26" w14:textId="77777777" w:rsidR="000F2E08" w:rsidRDefault="000F2E08" w:rsidP="00C52DDE">
      <w:pPr>
        <w:spacing w:after="0" w:line="240" w:lineRule="auto"/>
      </w:pPr>
      <w:r>
        <w:separator/>
      </w:r>
    </w:p>
  </w:endnote>
  <w:endnote w:type="continuationSeparator" w:id="0">
    <w:p w14:paraId="0E961D61" w14:textId="77777777" w:rsidR="000F2E08" w:rsidRDefault="000F2E08" w:rsidP="00C5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B44F0" w14:textId="77777777" w:rsidR="000F2E08" w:rsidRDefault="000F2E08" w:rsidP="00C52DDE">
      <w:pPr>
        <w:spacing w:after="0" w:line="240" w:lineRule="auto"/>
      </w:pPr>
      <w:r>
        <w:separator/>
      </w:r>
    </w:p>
  </w:footnote>
  <w:footnote w:type="continuationSeparator" w:id="0">
    <w:p w14:paraId="0BC6A564" w14:textId="77777777" w:rsidR="000F2E08" w:rsidRDefault="000F2E08" w:rsidP="00C52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6F121" w14:textId="516E5981" w:rsidR="00C52DDE" w:rsidRPr="00446360" w:rsidRDefault="008E30B1" w:rsidP="00C52DDE">
    <w:pPr>
      <w:spacing w:after="0"/>
      <w:jc w:val="center"/>
      <w:rPr>
        <w:rFonts w:ascii="Times New Roman" w:hAnsi="Times New Roman" w:cs="Times New Roman"/>
        <w:b/>
        <w:bCs/>
        <w:sz w:val="24"/>
        <w:szCs w:val="24"/>
        <w:lang w:val="tr-TR"/>
      </w:rPr>
    </w:pPr>
    <w:r>
      <w:rPr>
        <w:rFonts w:ascii="Times New Roman" w:hAnsi="Times New Roman" w:cs="Times New Roman"/>
        <w:b/>
        <w:bCs/>
        <w:noProof/>
        <w:sz w:val="24"/>
        <w:szCs w:val="24"/>
        <w:lang w:val="tr-TR"/>
      </w:rPr>
      <w:drawing>
        <wp:anchor distT="0" distB="0" distL="114300" distR="114300" simplePos="0" relativeHeight="251660288" behindDoc="0" locked="0" layoutInCell="1" allowOverlap="1" wp14:anchorId="6ACE3997" wp14:editId="1F7EAFB0">
          <wp:simplePos x="0" y="0"/>
          <wp:positionH relativeFrom="margin">
            <wp:posOffset>119380</wp:posOffset>
          </wp:positionH>
          <wp:positionV relativeFrom="margin">
            <wp:posOffset>-834390</wp:posOffset>
          </wp:positionV>
          <wp:extent cx="762000" cy="771525"/>
          <wp:effectExtent l="0" t="0" r="0" b="9525"/>
          <wp:wrapNone/>
          <wp:docPr id="82528250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6360">
      <w:rPr>
        <w:rFonts w:ascii="Times New Roman" w:hAnsi="Times New Roman" w:cs="Times New Roman"/>
        <w:b/>
        <w:bCs/>
        <w:noProof/>
        <w:sz w:val="24"/>
        <w:szCs w:val="24"/>
        <w:lang w:val="tr-TR"/>
      </w:rPr>
      <w:drawing>
        <wp:anchor distT="0" distB="0" distL="114300" distR="114300" simplePos="0" relativeHeight="251659264" behindDoc="1" locked="0" layoutInCell="1" allowOverlap="1" wp14:anchorId="31FED600" wp14:editId="116C83A1">
          <wp:simplePos x="0" y="0"/>
          <wp:positionH relativeFrom="column">
            <wp:posOffset>5129530</wp:posOffset>
          </wp:positionH>
          <wp:positionV relativeFrom="paragraph">
            <wp:posOffset>-66040</wp:posOffset>
          </wp:positionV>
          <wp:extent cx="714375" cy="714375"/>
          <wp:effectExtent l="0" t="0" r="9525" b="9525"/>
          <wp:wrapNone/>
          <wp:docPr id="1550950289" name="Resim 1550950289" descr="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DDE" w:rsidRPr="00446360">
      <w:rPr>
        <w:rFonts w:ascii="Times New Roman" w:hAnsi="Times New Roman" w:cs="Times New Roman"/>
        <w:b/>
        <w:bCs/>
        <w:sz w:val="24"/>
        <w:szCs w:val="24"/>
        <w:lang w:val="tr-TR"/>
      </w:rPr>
      <w:t>T. C.</w:t>
    </w:r>
  </w:p>
  <w:p w14:paraId="51ED68A3" w14:textId="111FB2D0" w:rsidR="00C52DDE" w:rsidRPr="00446360" w:rsidRDefault="008E30B1" w:rsidP="008E30B1">
    <w:pPr>
      <w:spacing w:after="0"/>
      <w:jc w:val="center"/>
      <w:rPr>
        <w:rFonts w:ascii="Times New Roman" w:hAnsi="Times New Roman" w:cs="Times New Roman"/>
        <w:b/>
        <w:bCs/>
        <w:sz w:val="24"/>
        <w:szCs w:val="24"/>
        <w:lang w:val="tr-TR"/>
      </w:rPr>
    </w:pPr>
    <w:r>
      <w:rPr>
        <w:rFonts w:ascii="Times New Roman" w:hAnsi="Times New Roman" w:cs="Times New Roman"/>
        <w:b/>
        <w:bCs/>
        <w:sz w:val="24"/>
        <w:szCs w:val="24"/>
        <w:lang w:val="tr-TR"/>
      </w:rPr>
      <w:t>G</w:t>
    </w:r>
    <w:r w:rsidR="00C52DDE" w:rsidRPr="00446360">
      <w:rPr>
        <w:rFonts w:ascii="Times New Roman" w:hAnsi="Times New Roman" w:cs="Times New Roman"/>
        <w:b/>
        <w:bCs/>
        <w:sz w:val="24"/>
        <w:szCs w:val="24"/>
        <w:lang w:val="tr-TR"/>
      </w:rPr>
      <w:t>İRESUN ÜNİVERSİTESİ</w:t>
    </w:r>
  </w:p>
  <w:p w14:paraId="1BD4138D" w14:textId="0371C449" w:rsidR="00C52DDE" w:rsidRPr="00446360" w:rsidRDefault="00C52DDE" w:rsidP="00C52DDE">
    <w:pPr>
      <w:spacing w:after="0"/>
      <w:jc w:val="center"/>
      <w:rPr>
        <w:rFonts w:ascii="Times New Roman" w:hAnsi="Times New Roman" w:cs="Times New Roman"/>
        <w:b/>
        <w:bCs/>
        <w:sz w:val="24"/>
        <w:szCs w:val="24"/>
        <w:lang w:val="tr-TR"/>
      </w:rPr>
    </w:pPr>
    <w:r>
      <w:rPr>
        <w:rFonts w:ascii="Times New Roman" w:hAnsi="Times New Roman" w:cs="Times New Roman"/>
        <w:b/>
        <w:bCs/>
        <w:sz w:val="24"/>
        <w:szCs w:val="24"/>
        <w:lang w:val="tr-TR"/>
      </w:rPr>
      <w:t>Keşap</w:t>
    </w:r>
    <w:r w:rsidRPr="00446360">
      <w:rPr>
        <w:rFonts w:ascii="Times New Roman" w:hAnsi="Times New Roman" w:cs="Times New Roman"/>
        <w:b/>
        <w:bCs/>
        <w:sz w:val="24"/>
        <w:szCs w:val="24"/>
        <w:lang w:val="tr-TR"/>
      </w:rPr>
      <w:t xml:space="preserve"> Meslek Yüksekokulu</w:t>
    </w:r>
  </w:p>
  <w:p w14:paraId="0208C5B9" w14:textId="041D1922" w:rsidR="00C52DDE" w:rsidRDefault="00C52D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6E0526"/>
    <w:multiLevelType w:val="hybridMultilevel"/>
    <w:tmpl w:val="4928F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238023">
    <w:abstractNumId w:val="8"/>
  </w:num>
  <w:num w:numId="2" w16cid:durableId="204829041">
    <w:abstractNumId w:val="6"/>
  </w:num>
  <w:num w:numId="3" w16cid:durableId="794520432">
    <w:abstractNumId w:val="5"/>
  </w:num>
  <w:num w:numId="4" w16cid:durableId="1573468328">
    <w:abstractNumId w:val="4"/>
  </w:num>
  <w:num w:numId="5" w16cid:durableId="2136167517">
    <w:abstractNumId w:val="7"/>
  </w:num>
  <w:num w:numId="6" w16cid:durableId="1663001885">
    <w:abstractNumId w:val="3"/>
  </w:num>
  <w:num w:numId="7" w16cid:durableId="1535727704">
    <w:abstractNumId w:val="2"/>
  </w:num>
  <w:num w:numId="8" w16cid:durableId="1395204333">
    <w:abstractNumId w:val="1"/>
  </w:num>
  <w:num w:numId="9" w16cid:durableId="2050714030">
    <w:abstractNumId w:val="0"/>
  </w:num>
  <w:num w:numId="10" w16cid:durableId="15008478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5E89"/>
    <w:rsid w:val="000F2E08"/>
    <w:rsid w:val="00126873"/>
    <w:rsid w:val="0015074B"/>
    <w:rsid w:val="0029639D"/>
    <w:rsid w:val="00326F90"/>
    <w:rsid w:val="00446360"/>
    <w:rsid w:val="007641D5"/>
    <w:rsid w:val="008B507A"/>
    <w:rsid w:val="008E30B1"/>
    <w:rsid w:val="00A661A2"/>
    <w:rsid w:val="00AA1D8D"/>
    <w:rsid w:val="00B47730"/>
    <w:rsid w:val="00C52DDE"/>
    <w:rsid w:val="00CB0664"/>
    <w:rsid w:val="00E71844"/>
    <w:rsid w:val="00F16D49"/>
    <w:rsid w:val="00F36F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60CA14"/>
  <w14:defaultImageDpi w14:val="300"/>
  <w15:docId w15:val="{F5BE7D7D-91F3-42C2-9857-6AB8C1AB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erdem çolakoğlu</cp:lastModifiedBy>
  <cp:revision>4</cp:revision>
  <dcterms:created xsi:type="dcterms:W3CDTF">2025-09-12T12:23:00Z</dcterms:created>
  <dcterms:modified xsi:type="dcterms:W3CDTF">2025-09-16T06:21:00Z</dcterms:modified>
  <cp:category/>
</cp:coreProperties>
</file>