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B38F" w14:textId="77777777" w:rsidR="004C0C5E" w:rsidRDefault="004C0C5E">
      <w:pPr>
        <w:spacing w:after="20"/>
        <w:jc w:val="center"/>
        <w:rPr>
          <w:b/>
          <w:sz w:val="27"/>
        </w:rPr>
      </w:pPr>
      <w:r>
        <w:rPr>
          <w:b/>
          <w:sz w:val="27"/>
        </w:rPr>
        <w:t>T.C</w:t>
      </w:r>
    </w:p>
    <w:p w14:paraId="25393ED5" w14:textId="77777777" w:rsidR="004318E4" w:rsidRDefault="00000000">
      <w:pPr>
        <w:spacing w:after="20"/>
        <w:jc w:val="center"/>
      </w:pPr>
      <w:r>
        <w:rPr>
          <w:b/>
          <w:sz w:val="27"/>
        </w:rPr>
        <w:t>GİRESUN ÜNİVERSİTESİ</w:t>
      </w:r>
    </w:p>
    <w:p w14:paraId="202C289A" w14:textId="77777777" w:rsidR="004318E4" w:rsidRDefault="00000000">
      <w:pPr>
        <w:spacing w:after="20"/>
        <w:jc w:val="center"/>
      </w:pPr>
      <w:r>
        <w:rPr>
          <w:b/>
          <w:sz w:val="27"/>
        </w:rPr>
        <w:t>KEŞAP MESLEK YÜKSEKOKULU</w:t>
      </w:r>
    </w:p>
    <w:p w14:paraId="591E70C3" w14:textId="77777777" w:rsidR="004318E4" w:rsidRDefault="00000000">
      <w:pPr>
        <w:spacing w:after="40"/>
        <w:jc w:val="center"/>
      </w:pPr>
      <w:r>
        <w:rPr>
          <w:b/>
          <w:sz w:val="25"/>
        </w:rPr>
        <w:t>TOPTAN VE PERAKENDE SATIŞ BÖLÜMÜ - EMLAK YÖNETİMİ PROGRAMI</w:t>
      </w:r>
    </w:p>
    <w:p w14:paraId="7FD8DA5A" w14:textId="77777777" w:rsidR="004318E4" w:rsidRDefault="00000000">
      <w:pPr>
        <w:spacing w:after="40"/>
        <w:jc w:val="center"/>
      </w:pPr>
      <w:r>
        <w:rPr>
          <w:b/>
          <w:sz w:val="23"/>
        </w:rPr>
        <w:t>2025-2026 Eğitim-Öğretim Yılı Bahar Yarıyılı</w:t>
      </w:r>
    </w:p>
    <w:p w14:paraId="3D3DB604" w14:textId="4AE7494D" w:rsidR="004318E4" w:rsidRDefault="00000000">
      <w:pPr>
        <w:spacing w:after="40"/>
        <w:jc w:val="center"/>
      </w:pPr>
      <w:r>
        <w:rPr>
          <w:b/>
          <w:sz w:val="23"/>
        </w:rPr>
        <w:t xml:space="preserve">Azami </w:t>
      </w:r>
      <w:proofErr w:type="spellStart"/>
      <w:r>
        <w:rPr>
          <w:b/>
          <w:sz w:val="23"/>
        </w:rPr>
        <w:t>Süre</w:t>
      </w:r>
      <w:proofErr w:type="spellEnd"/>
      <w:r>
        <w:rPr>
          <w:b/>
          <w:sz w:val="23"/>
        </w:rPr>
        <w:t xml:space="preserve"> </w:t>
      </w:r>
      <w:r w:rsidR="00E77357">
        <w:rPr>
          <w:b/>
          <w:sz w:val="23"/>
        </w:rPr>
        <w:t xml:space="preserve">2. </w:t>
      </w:r>
      <w:r>
        <w:rPr>
          <w:b/>
          <w:sz w:val="23"/>
        </w:rPr>
        <w:t xml:space="preserve">Ek </w:t>
      </w:r>
      <w:proofErr w:type="spellStart"/>
      <w:r>
        <w:rPr>
          <w:b/>
          <w:sz w:val="23"/>
        </w:rPr>
        <w:t>Sınavlar</w:t>
      </w:r>
      <w:r w:rsidR="00E77357">
        <w:rPr>
          <w:b/>
          <w:sz w:val="23"/>
        </w:rPr>
        <w:t>ı</w:t>
      </w:r>
      <w:proofErr w:type="spellEnd"/>
      <w:r>
        <w:rPr>
          <w:b/>
          <w:sz w:val="23"/>
        </w:rPr>
        <w:t xml:space="preserve"> - </w:t>
      </w:r>
      <w:proofErr w:type="spellStart"/>
      <w:r>
        <w:rPr>
          <w:b/>
          <w:sz w:val="23"/>
        </w:rPr>
        <w:t>Sınav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Programı</w:t>
      </w:r>
      <w:proofErr w:type="spellEnd"/>
    </w:p>
    <w:p w14:paraId="037C9318" w14:textId="1A0CC987" w:rsidR="004318E4" w:rsidRDefault="00000000">
      <w:pPr>
        <w:spacing w:before="80" w:after="160"/>
        <w:jc w:val="center"/>
      </w:pPr>
      <w:proofErr w:type="spellStart"/>
      <w:r>
        <w:rPr>
          <w:i/>
          <w:sz w:val="19"/>
        </w:rPr>
        <w:t>Sınav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tarihleri</w:t>
      </w:r>
      <w:proofErr w:type="spellEnd"/>
      <w:r>
        <w:rPr>
          <w:i/>
          <w:sz w:val="19"/>
        </w:rPr>
        <w:t xml:space="preserve">: </w:t>
      </w:r>
      <w:r w:rsidR="00E77357">
        <w:rPr>
          <w:i/>
          <w:sz w:val="19"/>
        </w:rPr>
        <w:t>7</w:t>
      </w:r>
      <w:r>
        <w:rPr>
          <w:i/>
          <w:sz w:val="19"/>
        </w:rPr>
        <w:t>-</w:t>
      </w:r>
      <w:r w:rsidR="00E77357">
        <w:rPr>
          <w:i/>
          <w:sz w:val="19"/>
        </w:rPr>
        <w:t>8</w:t>
      </w:r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Temmuz</w:t>
      </w:r>
      <w:proofErr w:type="spellEnd"/>
      <w:r>
        <w:rPr>
          <w:i/>
          <w:sz w:val="19"/>
        </w:rPr>
        <w:t xml:space="preserve"> 2026 </w:t>
      </w:r>
    </w:p>
    <w:p w14:paraId="5D23B8D0" w14:textId="407F5D83" w:rsidR="004318E4" w:rsidRDefault="00E77357">
      <w:pPr>
        <w:spacing w:after="80"/>
        <w:jc w:val="center"/>
      </w:pPr>
      <w:r>
        <w:rPr>
          <w:b/>
          <w:color w:val="1F4E79"/>
          <w:sz w:val="24"/>
        </w:rPr>
        <w:t xml:space="preserve">7 </w:t>
      </w:r>
      <w:proofErr w:type="spellStart"/>
      <w:r>
        <w:rPr>
          <w:b/>
          <w:color w:val="1F4E79"/>
          <w:sz w:val="24"/>
        </w:rPr>
        <w:t>Temmuz</w:t>
      </w:r>
      <w:proofErr w:type="spellEnd"/>
      <w:r>
        <w:rPr>
          <w:b/>
          <w:color w:val="1F4E79"/>
          <w:sz w:val="24"/>
        </w:rPr>
        <w:t xml:space="preserve"> 2026 - </w:t>
      </w:r>
      <w:proofErr w:type="spellStart"/>
      <w:r>
        <w:rPr>
          <w:b/>
          <w:color w:val="1F4E79"/>
          <w:sz w:val="24"/>
        </w:rPr>
        <w:t>Salı</w:t>
      </w:r>
      <w:proofErr w:type="spellEnd"/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987"/>
        <w:gridCol w:w="9099"/>
      </w:tblGrid>
      <w:tr w:rsidR="004C0C5E" w14:paraId="0D704ACA" w14:textId="77777777" w:rsidTr="004C0C5E">
        <w:trPr>
          <w:trHeight w:val="408"/>
          <w:tblHeader/>
          <w:jc w:val="center"/>
        </w:trPr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E79"/>
            <w:tcMar>
              <w:top w:w="65" w:type="dxa"/>
              <w:left w:w="70" w:type="dxa"/>
              <w:bottom w:w="65" w:type="dxa"/>
              <w:right w:w="70" w:type="dxa"/>
            </w:tcMar>
            <w:vAlign w:val="center"/>
          </w:tcPr>
          <w:p w14:paraId="3E75ED23" w14:textId="77777777" w:rsidR="00430C77" w:rsidRDefault="00000000">
            <w:pPr>
              <w:jc w:val="center"/>
            </w:pPr>
            <w:r>
              <w:rPr>
                <w:b/>
              </w:rPr>
              <w:t>Sınav Saati</w:t>
            </w:r>
          </w:p>
        </w:tc>
        <w:tc>
          <w:tcPr>
            <w:tcW w:w="410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E79"/>
            <w:tcMar>
              <w:top w:w="65" w:type="dxa"/>
              <w:left w:w="70" w:type="dxa"/>
              <w:bottom w:w="65" w:type="dxa"/>
              <w:right w:w="70" w:type="dxa"/>
            </w:tcMar>
            <w:vAlign w:val="center"/>
          </w:tcPr>
          <w:p w14:paraId="4D172EEE" w14:textId="77777777" w:rsidR="00430C77" w:rsidRDefault="00000000">
            <w:pPr>
              <w:jc w:val="center"/>
            </w:pPr>
            <w:r>
              <w:rPr>
                <w:b/>
              </w:rPr>
              <w:t>Dersin Adı</w:t>
            </w:r>
          </w:p>
        </w:tc>
      </w:tr>
      <w:tr w:rsidR="004C0C5E" w14:paraId="45F673B6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7F1D132" w14:textId="77777777" w:rsidR="00430C77" w:rsidRDefault="00000000">
            <w:pPr>
              <w:jc w:val="center"/>
            </w:pPr>
            <w:r>
              <w:rPr>
                <w:b/>
                <w:sz w:val="19"/>
              </w:rPr>
              <w:t>10:00-10:20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2F32C48" w14:textId="77777777" w:rsidR="00430C77" w:rsidRDefault="00000000">
            <w:r>
              <w:t>Genel Hukuk Bilgisi</w:t>
            </w:r>
          </w:p>
        </w:tc>
      </w:tr>
      <w:tr w:rsidR="004C0C5E" w14:paraId="1A6FE40C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AC1F7BF" w14:textId="77777777" w:rsidR="00430C77" w:rsidRDefault="00000000">
            <w:pPr>
              <w:jc w:val="center"/>
            </w:pPr>
            <w:r>
              <w:rPr>
                <w:b/>
                <w:sz w:val="19"/>
              </w:rPr>
              <w:t>10:30-10:50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E4A10B6" w14:textId="77777777" w:rsidR="00430C77" w:rsidRDefault="00000000">
            <w:r>
              <w:t>Kentleşme ve Konut Politikaları</w:t>
            </w:r>
          </w:p>
        </w:tc>
      </w:tr>
      <w:tr w:rsidR="004C0C5E" w14:paraId="045D8326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18C503D" w14:textId="77777777" w:rsidR="00430C77" w:rsidRDefault="00000000">
            <w:pPr>
              <w:jc w:val="center"/>
            </w:pPr>
            <w:r>
              <w:rPr>
                <w:b/>
                <w:sz w:val="19"/>
              </w:rPr>
              <w:t>11:00-11:20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EEF10A0" w14:textId="77777777" w:rsidR="00430C77" w:rsidRDefault="00000000">
            <w:r>
              <w:t>Yerel Yönetimler</w:t>
            </w:r>
          </w:p>
        </w:tc>
      </w:tr>
      <w:tr w:rsidR="004C0C5E" w14:paraId="281E2E9D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D9D9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27D050D" w14:textId="77777777" w:rsidR="00430C77" w:rsidRDefault="00000000">
            <w:pPr>
              <w:jc w:val="center"/>
            </w:pPr>
            <w:r>
              <w:rPr>
                <w:b/>
                <w:sz w:val="19"/>
              </w:rPr>
              <w:t>12:00-13:00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D9D9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13778B2" w14:textId="41CC2247" w:rsidR="00430C77" w:rsidRDefault="00430C77"/>
        </w:tc>
      </w:tr>
      <w:tr w:rsidR="004C0C5E" w14:paraId="1C02F7B8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8EF10BB" w14:textId="77777777" w:rsidR="00430C77" w:rsidRDefault="00000000">
            <w:pPr>
              <w:jc w:val="center"/>
            </w:pPr>
            <w:r>
              <w:rPr>
                <w:b/>
                <w:sz w:val="19"/>
              </w:rPr>
              <w:t>13:00-13:20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661ABA6" w14:textId="77777777" w:rsidR="00430C77" w:rsidRDefault="00000000">
            <w:r>
              <w:t>Emlak Yönetimine Giriş</w:t>
            </w:r>
          </w:p>
        </w:tc>
      </w:tr>
      <w:tr w:rsidR="004C0C5E" w14:paraId="01459DF2" w14:textId="77777777" w:rsidTr="004C0C5E">
        <w:trPr>
          <w:cantSplit/>
          <w:trHeight w:val="499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8E5FD6D" w14:textId="77777777" w:rsidR="00430C77" w:rsidRDefault="00000000">
            <w:pPr>
              <w:jc w:val="center"/>
            </w:pPr>
            <w:r>
              <w:rPr>
                <w:b/>
                <w:sz w:val="19"/>
              </w:rPr>
              <w:t>13:30-13:50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A37FF2F" w14:textId="77777777" w:rsidR="00430C77" w:rsidRDefault="00000000">
            <w:r>
              <w:t>Kamulaştırma Tekniği</w:t>
            </w:r>
          </w:p>
        </w:tc>
      </w:tr>
      <w:tr w:rsidR="004C0C5E" w14:paraId="7639DA3F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6C907A8" w14:textId="77777777" w:rsidR="00430C77" w:rsidRDefault="00000000">
            <w:pPr>
              <w:jc w:val="center"/>
            </w:pPr>
            <w:r>
              <w:rPr>
                <w:b/>
                <w:sz w:val="19"/>
              </w:rPr>
              <w:t>14:00-14:20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937A175" w14:textId="77777777" w:rsidR="00430C77" w:rsidRDefault="00000000">
            <w:r>
              <w:t>Tapu ve Kadastro Bilgisi</w:t>
            </w:r>
          </w:p>
        </w:tc>
      </w:tr>
      <w:tr w:rsidR="004C0C5E" w14:paraId="3113CA46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4768D70" w14:textId="77777777" w:rsidR="00430C77" w:rsidRDefault="00000000">
            <w:pPr>
              <w:jc w:val="center"/>
            </w:pPr>
            <w:r>
              <w:rPr>
                <w:b/>
                <w:sz w:val="19"/>
              </w:rPr>
              <w:t>14:30-14:50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31CC08D" w14:textId="77777777" w:rsidR="00430C77" w:rsidRDefault="00000000">
            <w:r>
              <w:t>Halkla İlişkiler ve Örgütsel İletişim</w:t>
            </w:r>
          </w:p>
        </w:tc>
      </w:tr>
      <w:tr w:rsidR="004C0C5E" w14:paraId="1DF4CFDC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F43AC61" w14:textId="77777777" w:rsidR="00430C77" w:rsidRDefault="00000000">
            <w:pPr>
              <w:jc w:val="center"/>
            </w:pPr>
            <w:r>
              <w:rPr>
                <w:b/>
                <w:sz w:val="19"/>
              </w:rPr>
              <w:t>15:00-15:20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238F3FC" w14:textId="77777777" w:rsidR="00430C77" w:rsidRDefault="00000000">
            <w:r>
              <w:t>İmar ve Belediye Mevzuatı</w:t>
            </w:r>
          </w:p>
        </w:tc>
      </w:tr>
    </w:tbl>
    <w:p w14:paraId="53D6DF12" w14:textId="77777777" w:rsidR="004318E4" w:rsidRDefault="004318E4">
      <w:pPr>
        <w:spacing w:before="20" w:after="0"/>
      </w:pPr>
    </w:p>
    <w:p w14:paraId="75389F8F" w14:textId="77777777" w:rsidR="004318E4" w:rsidRDefault="00000000">
      <w:r>
        <w:br w:type="page"/>
      </w:r>
    </w:p>
    <w:p w14:paraId="184E31FA" w14:textId="1A2681A3" w:rsidR="004318E4" w:rsidRDefault="00E77357">
      <w:pPr>
        <w:spacing w:after="80"/>
        <w:jc w:val="center"/>
      </w:pPr>
      <w:r>
        <w:rPr>
          <w:b/>
          <w:color w:val="1F4E79"/>
          <w:sz w:val="24"/>
        </w:rPr>
        <w:lastRenderedPageBreak/>
        <w:t xml:space="preserve">8 </w:t>
      </w:r>
      <w:proofErr w:type="spellStart"/>
      <w:r>
        <w:rPr>
          <w:b/>
          <w:color w:val="1F4E79"/>
          <w:sz w:val="24"/>
        </w:rPr>
        <w:t>Temmuz</w:t>
      </w:r>
      <w:proofErr w:type="spellEnd"/>
      <w:r>
        <w:rPr>
          <w:b/>
          <w:color w:val="1F4E79"/>
          <w:sz w:val="24"/>
        </w:rPr>
        <w:t xml:space="preserve"> 2026 - </w:t>
      </w:r>
      <w:proofErr w:type="spellStart"/>
      <w:r>
        <w:rPr>
          <w:b/>
          <w:color w:val="1F4E79"/>
          <w:sz w:val="24"/>
        </w:rPr>
        <w:t>Çarşamba</w:t>
      </w:r>
      <w:proofErr w:type="spellEnd"/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987"/>
        <w:gridCol w:w="9099"/>
      </w:tblGrid>
      <w:tr w:rsidR="004C0C5E" w14:paraId="3E13EF60" w14:textId="77777777" w:rsidTr="004C0C5E">
        <w:trPr>
          <w:trHeight w:val="408"/>
          <w:tblHeader/>
          <w:jc w:val="center"/>
        </w:trPr>
        <w:tc>
          <w:tcPr>
            <w:tcW w:w="8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E79"/>
            <w:tcMar>
              <w:top w:w="65" w:type="dxa"/>
              <w:left w:w="70" w:type="dxa"/>
              <w:bottom w:w="65" w:type="dxa"/>
              <w:right w:w="70" w:type="dxa"/>
            </w:tcMar>
            <w:vAlign w:val="center"/>
          </w:tcPr>
          <w:p w14:paraId="0AE01592" w14:textId="77777777" w:rsidR="004C0C5E" w:rsidRDefault="004C0C5E">
            <w:pPr>
              <w:jc w:val="center"/>
            </w:pPr>
            <w:proofErr w:type="spellStart"/>
            <w:r>
              <w:rPr>
                <w:b/>
                <w:color w:val="FFFFFF"/>
              </w:rPr>
              <w:t>Sınav</w:t>
            </w:r>
            <w:proofErr w:type="spellEnd"/>
            <w:r>
              <w:rPr>
                <w:b/>
                <w:color w:val="FFFFFF"/>
              </w:rPr>
              <w:t xml:space="preserve"> Saati</w:t>
            </w:r>
          </w:p>
        </w:tc>
        <w:tc>
          <w:tcPr>
            <w:tcW w:w="410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E79"/>
            <w:tcMar>
              <w:top w:w="65" w:type="dxa"/>
              <w:left w:w="70" w:type="dxa"/>
              <w:bottom w:w="65" w:type="dxa"/>
              <w:right w:w="70" w:type="dxa"/>
            </w:tcMar>
            <w:vAlign w:val="center"/>
          </w:tcPr>
          <w:p w14:paraId="51A83C08" w14:textId="77777777" w:rsidR="004C0C5E" w:rsidRDefault="004C0C5E">
            <w:pPr>
              <w:jc w:val="center"/>
            </w:pPr>
            <w:r>
              <w:rPr>
                <w:b/>
                <w:color w:val="FFFFFF"/>
              </w:rPr>
              <w:t>Dersin Adı</w:t>
            </w:r>
          </w:p>
        </w:tc>
      </w:tr>
      <w:tr w:rsidR="004C0C5E" w14:paraId="0B594C92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DD30201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10:00-10:20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300A8D2" w14:textId="77777777" w:rsidR="004C0C5E" w:rsidRDefault="004C0C5E">
            <w:r>
              <w:t>Genel İşletme</w:t>
            </w:r>
          </w:p>
        </w:tc>
      </w:tr>
      <w:tr w:rsidR="004C0C5E" w14:paraId="5D94118B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BDB2D11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10:30-10:50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25CCF93" w14:textId="77777777" w:rsidR="004C0C5E" w:rsidRDefault="004C0C5E">
            <w:r>
              <w:t>Genel Muhasebe</w:t>
            </w:r>
          </w:p>
        </w:tc>
      </w:tr>
      <w:tr w:rsidR="004C0C5E" w14:paraId="7A40C982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D9D9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71E4DB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12:00-13:00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D9D9D9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065537D" w14:textId="2397D560" w:rsidR="004C0C5E" w:rsidRDefault="004C0C5E"/>
        </w:tc>
      </w:tr>
      <w:tr w:rsidR="004C0C5E" w14:paraId="3D093C9C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27F7E09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13:00-13:20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012D1D9" w14:textId="77777777" w:rsidR="004C0C5E" w:rsidRDefault="004C0C5E">
            <w:r>
              <w:t>Ticari Matematik</w:t>
            </w:r>
          </w:p>
        </w:tc>
      </w:tr>
      <w:tr w:rsidR="004C0C5E" w14:paraId="22531D35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6671127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13:30-13:50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B09CEE5" w14:textId="77777777" w:rsidR="004C0C5E" w:rsidRDefault="004C0C5E">
            <w:r>
              <w:t>İktisada Giriş</w:t>
            </w:r>
          </w:p>
        </w:tc>
      </w:tr>
      <w:tr w:rsidR="004C0C5E" w14:paraId="6C484CFF" w14:textId="77777777" w:rsidTr="004C0C5E">
        <w:trPr>
          <w:cantSplit/>
          <w:trHeight w:val="499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99430F3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14:00-14:20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526CB0B" w14:textId="77777777" w:rsidR="004C0C5E" w:rsidRDefault="004C0C5E">
            <w:r>
              <w:t>İş Yaşamına Hazırlık</w:t>
            </w:r>
          </w:p>
        </w:tc>
      </w:tr>
      <w:tr w:rsidR="004C0C5E" w14:paraId="2669BBFA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BEB0F9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14:30-14:50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A980E4F" w14:textId="77777777" w:rsidR="004C0C5E" w:rsidRDefault="004C0C5E">
            <w:r>
              <w:t>Emlak Pazarlama</w:t>
            </w:r>
          </w:p>
        </w:tc>
      </w:tr>
      <w:tr w:rsidR="004C0C5E" w14:paraId="040FBFB6" w14:textId="77777777" w:rsidTr="004C0C5E">
        <w:trPr>
          <w:cantSplit/>
          <w:trHeight w:val="386"/>
          <w:jc w:val="center"/>
        </w:trPr>
        <w:tc>
          <w:tcPr>
            <w:tcW w:w="896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15D200A" w14:textId="77777777" w:rsidR="004C0C5E" w:rsidRDefault="004C0C5E">
            <w:pPr>
              <w:jc w:val="center"/>
            </w:pPr>
            <w:r>
              <w:rPr>
                <w:b/>
                <w:sz w:val="19"/>
              </w:rPr>
              <w:t>15:00-15:20</w:t>
            </w:r>
          </w:p>
        </w:tc>
        <w:tc>
          <w:tcPr>
            <w:tcW w:w="4104" w:type="pct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A2FEA5" w14:textId="77777777" w:rsidR="004C0C5E" w:rsidRDefault="004C0C5E">
            <w:r>
              <w:t>Gayrimenkul Değerleme Esasları ve Teknikleri</w:t>
            </w:r>
          </w:p>
        </w:tc>
      </w:tr>
    </w:tbl>
    <w:p w14:paraId="6B3A4C55" w14:textId="77777777" w:rsidR="004318E4" w:rsidRDefault="004318E4">
      <w:pPr>
        <w:spacing w:before="20" w:after="0"/>
      </w:pPr>
    </w:p>
    <w:sectPr w:rsidR="004318E4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907F" w14:textId="77777777" w:rsidR="0011121B" w:rsidRDefault="0011121B">
      <w:pPr>
        <w:spacing w:after="0" w:line="240" w:lineRule="auto"/>
      </w:pPr>
      <w:r>
        <w:separator/>
      </w:r>
    </w:p>
  </w:endnote>
  <w:endnote w:type="continuationSeparator" w:id="0">
    <w:p w14:paraId="37DC4D7A" w14:textId="77777777" w:rsidR="0011121B" w:rsidRDefault="0011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C783" w14:textId="77777777" w:rsidR="00F72810" w:rsidRDefault="00F728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CEF6" w14:textId="77777777" w:rsidR="004318E4" w:rsidRDefault="004318E4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B5D7" w14:textId="77777777" w:rsidR="00F72810" w:rsidRDefault="00F728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3DB7" w14:textId="77777777" w:rsidR="0011121B" w:rsidRDefault="0011121B">
      <w:pPr>
        <w:spacing w:after="0" w:line="240" w:lineRule="auto"/>
      </w:pPr>
      <w:r>
        <w:separator/>
      </w:r>
    </w:p>
  </w:footnote>
  <w:footnote w:type="continuationSeparator" w:id="0">
    <w:p w14:paraId="68293360" w14:textId="77777777" w:rsidR="0011121B" w:rsidRDefault="00111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E084" w14:textId="77777777" w:rsidR="00F72810" w:rsidRDefault="00F728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D36F" w14:textId="77777777" w:rsidR="00F72810" w:rsidRDefault="00F7281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DBCC" w14:textId="77777777" w:rsidR="00F72810" w:rsidRDefault="00F728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4105586">
    <w:abstractNumId w:val="8"/>
  </w:num>
  <w:num w:numId="2" w16cid:durableId="178542404">
    <w:abstractNumId w:val="6"/>
  </w:num>
  <w:num w:numId="3" w16cid:durableId="681934292">
    <w:abstractNumId w:val="5"/>
  </w:num>
  <w:num w:numId="4" w16cid:durableId="1035693182">
    <w:abstractNumId w:val="4"/>
  </w:num>
  <w:num w:numId="5" w16cid:durableId="1922906268">
    <w:abstractNumId w:val="7"/>
  </w:num>
  <w:num w:numId="6" w16cid:durableId="1469590654">
    <w:abstractNumId w:val="3"/>
  </w:num>
  <w:num w:numId="7" w16cid:durableId="1079903872">
    <w:abstractNumId w:val="2"/>
  </w:num>
  <w:num w:numId="8" w16cid:durableId="167869751">
    <w:abstractNumId w:val="1"/>
  </w:num>
  <w:num w:numId="9" w16cid:durableId="41316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121B"/>
    <w:rsid w:val="0015074B"/>
    <w:rsid w:val="0019413A"/>
    <w:rsid w:val="0029639D"/>
    <w:rsid w:val="00326F90"/>
    <w:rsid w:val="003A5325"/>
    <w:rsid w:val="00430C77"/>
    <w:rsid w:val="004318E4"/>
    <w:rsid w:val="004C0C5E"/>
    <w:rsid w:val="0062231D"/>
    <w:rsid w:val="00AA1D8D"/>
    <w:rsid w:val="00B47730"/>
    <w:rsid w:val="00C872D0"/>
    <w:rsid w:val="00CB0664"/>
    <w:rsid w:val="00CE5035"/>
    <w:rsid w:val="00CF2AE6"/>
    <w:rsid w:val="00E403FA"/>
    <w:rsid w:val="00E77357"/>
    <w:rsid w:val="00EC77A2"/>
    <w:rsid w:val="00F72810"/>
    <w:rsid w:val="00FC693F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2CAAD"/>
  <w14:defaultImageDpi w14:val="300"/>
  <w15:docId w15:val="{796E849C-68C5-4E42-9264-215660D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Azami Süre Sonunda Açılan Ek Sınavlar - Sınav Programı</dc:title>
  <dc:subject>2-3 Temmuz 2026 Ek Sınav Programı</dc:subject>
  <dc:creator>Giresun Üniversitesi Keşap Meslek Yüksekokulu</dc:creator>
  <cp:keywords/>
  <dc:description>generated by python-docx</dc:description>
  <cp:lastModifiedBy>Spor28</cp:lastModifiedBy>
  <cp:revision>2</cp:revision>
  <dcterms:created xsi:type="dcterms:W3CDTF">2026-07-05T10:49:00Z</dcterms:created>
  <dcterms:modified xsi:type="dcterms:W3CDTF">2026-07-05T10:49:00Z</dcterms:modified>
  <cp:category/>
</cp:coreProperties>
</file>